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CF22E" w14:textId="77777777" w:rsidR="003A1A3D" w:rsidRDefault="00F63EEF">
      <w:pPr>
        <w:jc w:val="center"/>
      </w:pPr>
      <w:r>
        <w:rPr>
          <w:b/>
          <w:sz w:val="28"/>
        </w:rPr>
        <w:t>Title of the Paper (Maximum 150 characters)</w:t>
      </w:r>
    </w:p>
    <w:p w14:paraId="6593AC12" w14:textId="77777777" w:rsidR="003A1A3D" w:rsidRDefault="00F63EEF">
      <w:pPr>
        <w:jc w:val="center"/>
      </w:pPr>
      <w:r>
        <w:t>Author Name1¹, Author Name2², Author Name3³</w:t>
      </w:r>
    </w:p>
    <w:p w14:paraId="6D3D14D0" w14:textId="77777777" w:rsidR="003A1A3D" w:rsidRDefault="00F63EEF">
      <w:pPr>
        <w:jc w:val="center"/>
      </w:pPr>
      <w:r>
        <w:t>¹ Department, University, City, Country</w:t>
      </w:r>
      <w:r>
        <w:br/>
        <w:t>² Organization, City, Country</w:t>
      </w:r>
    </w:p>
    <w:p w14:paraId="5B546D71" w14:textId="77777777" w:rsidR="003A1A3D" w:rsidRDefault="003A1A3D"/>
    <w:p w14:paraId="50F767E2" w14:textId="77777777" w:rsidR="003A1A3D" w:rsidRDefault="00F63EEF">
      <w:r>
        <w:rPr>
          <w:b/>
        </w:rPr>
        <w:t>**Abstract**</w:t>
      </w:r>
    </w:p>
    <w:p w14:paraId="3E592F28" w14:textId="77777777" w:rsidR="003A1A3D" w:rsidRDefault="00F63EEF">
      <w:r>
        <w:t>Write your abstract here (200–250 words).</w:t>
      </w:r>
    </w:p>
    <w:p w14:paraId="7E72D424" w14:textId="77777777" w:rsidR="003A1A3D" w:rsidRDefault="00F63EEF">
      <w:r>
        <w:t>**Keywords:** keyword1, keyword2, keyword3, keyword4, keyword5</w:t>
      </w:r>
    </w:p>
    <w:p w14:paraId="16415547" w14:textId="77777777" w:rsidR="003A1A3D" w:rsidRDefault="00F63EEF">
      <w:r>
        <w:rPr>
          <w:b/>
          <w:sz w:val="28"/>
        </w:rPr>
        <w:t>1. Introduction</w:t>
      </w:r>
    </w:p>
    <w:p w14:paraId="6371435B" w14:textId="77777777" w:rsidR="003A1A3D" w:rsidRDefault="00F63EEF">
      <w:r>
        <w:t>Provide background and rationale for the study (150–200 words).</w:t>
      </w:r>
    </w:p>
    <w:p w14:paraId="0B31ED9A" w14:textId="77777777" w:rsidR="003A1A3D" w:rsidRDefault="00F63EEF">
      <w:r>
        <w:rPr>
          <w:b/>
          <w:sz w:val="28"/>
        </w:rPr>
        <w:t>2. Methods</w:t>
      </w:r>
    </w:p>
    <w:p w14:paraId="1574E3DF" w14:textId="77777777" w:rsidR="003A1A3D" w:rsidRDefault="00F63EEF">
      <w:r>
        <w:t>Describe study design, sampling, tools, and analysis methods (300–400 words).</w:t>
      </w:r>
    </w:p>
    <w:p w14:paraId="40569AF5" w14:textId="77777777" w:rsidR="003A1A3D" w:rsidRDefault="00F63EEF">
      <w:r>
        <w:rPr>
          <w:b/>
          <w:sz w:val="28"/>
        </w:rPr>
        <w:t>3. Results</w:t>
      </w:r>
    </w:p>
    <w:p w14:paraId="558384A4" w14:textId="77777777" w:rsidR="003A1A3D" w:rsidRDefault="00F63EEF">
      <w:r>
        <w:t>Present findings with numbers/statistics. You may include up to 2 figures and 2 tables (300–400 words).</w:t>
      </w:r>
    </w:p>
    <w:p w14:paraId="3184670A" w14:textId="77777777" w:rsidR="003A1A3D" w:rsidRDefault="00F63EEF">
      <w:r>
        <w:rPr>
          <w:b/>
          <w:sz w:val="28"/>
        </w:rPr>
        <w:t>4. Discussion</w:t>
      </w:r>
    </w:p>
    <w:p w14:paraId="3F71ADD8" w14:textId="77777777" w:rsidR="003A1A3D" w:rsidRDefault="00F63EEF">
      <w:r>
        <w:t>Interpret findings and compare with previous studies (150–200 words).</w:t>
      </w:r>
    </w:p>
    <w:p w14:paraId="07270EB0" w14:textId="77777777" w:rsidR="003A1A3D" w:rsidRDefault="00F63EEF">
      <w:r>
        <w:rPr>
          <w:b/>
          <w:sz w:val="28"/>
        </w:rPr>
        <w:t>5. Conclusion</w:t>
      </w:r>
    </w:p>
    <w:p w14:paraId="006B39E7" w14:textId="77777777" w:rsidR="003A1A3D" w:rsidRDefault="00F63EEF">
      <w:r>
        <w:t>Summarize the main points and significance of results (70–100 words).</w:t>
      </w:r>
    </w:p>
    <w:p w14:paraId="2C98FCBB" w14:textId="77777777" w:rsidR="003A1A3D" w:rsidRDefault="00F63EEF">
      <w:r>
        <w:rPr>
          <w:b/>
          <w:sz w:val="28"/>
        </w:rPr>
        <w:t>References</w:t>
      </w:r>
    </w:p>
    <w:p w14:paraId="0424530D" w14:textId="77777777" w:rsidR="003A1A3D" w:rsidRDefault="00F63EEF">
      <w:r>
        <w:t>Use Vancouver style. Example:</w:t>
      </w:r>
      <w:r>
        <w:br/>
        <w:t>1. Author AA, Author BB. Title of article. Journal Name. Year;Volume(Issue):pages.</w:t>
      </w:r>
    </w:p>
    <w:p w14:paraId="0092D2C9" w14:textId="77777777" w:rsidR="00F63EEF" w:rsidRDefault="00F63EEF">
      <w:pPr>
        <w:jc w:val="center"/>
      </w:pPr>
      <w:r>
        <w:br/>
      </w:r>
    </w:p>
    <w:p w14:paraId="1BAD1591" w14:textId="77777777" w:rsidR="00F63EEF" w:rsidRDefault="00F63EEF">
      <w:r>
        <w:br w:type="page"/>
      </w:r>
    </w:p>
    <w:p w14:paraId="5A2121C5" w14:textId="77777777" w:rsidR="003A1A3D" w:rsidRDefault="00F63EEF">
      <w:pPr>
        <w:jc w:val="center"/>
      </w:pPr>
      <w:r>
        <w:lastRenderedPageBreak/>
        <w:t>Table 1. Title of the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A1A3D" w14:paraId="4C2D84DB" w14:textId="77777777" w:rsidTr="00F63EEF">
        <w:tc>
          <w:tcPr>
            <w:tcW w:w="3120" w:type="dxa"/>
          </w:tcPr>
          <w:p w14:paraId="44197834" w14:textId="77777777" w:rsidR="003A1A3D" w:rsidRDefault="00F63EEF">
            <w:r>
              <w:t>Data 1</w:t>
            </w:r>
          </w:p>
        </w:tc>
        <w:tc>
          <w:tcPr>
            <w:tcW w:w="3120" w:type="dxa"/>
          </w:tcPr>
          <w:p w14:paraId="2025437A" w14:textId="77777777" w:rsidR="003A1A3D" w:rsidRDefault="00F63EEF">
            <w:r>
              <w:t>Data 1</w:t>
            </w:r>
          </w:p>
        </w:tc>
        <w:tc>
          <w:tcPr>
            <w:tcW w:w="3120" w:type="dxa"/>
          </w:tcPr>
          <w:p w14:paraId="509A57F7" w14:textId="77777777" w:rsidR="003A1A3D" w:rsidRDefault="00F63EEF">
            <w:r>
              <w:t>Data 1</w:t>
            </w:r>
          </w:p>
        </w:tc>
      </w:tr>
      <w:tr w:rsidR="003A1A3D" w14:paraId="67407468" w14:textId="77777777" w:rsidTr="00F63EEF">
        <w:tc>
          <w:tcPr>
            <w:tcW w:w="3120" w:type="dxa"/>
          </w:tcPr>
          <w:p w14:paraId="094EB581" w14:textId="77777777" w:rsidR="003A1A3D" w:rsidRDefault="00F63EEF">
            <w:r>
              <w:t>Data 2</w:t>
            </w:r>
          </w:p>
        </w:tc>
        <w:tc>
          <w:tcPr>
            <w:tcW w:w="3120" w:type="dxa"/>
          </w:tcPr>
          <w:p w14:paraId="2B95D794" w14:textId="77777777" w:rsidR="003A1A3D" w:rsidRDefault="00F63EEF">
            <w:r>
              <w:t>Data 2</w:t>
            </w:r>
          </w:p>
        </w:tc>
        <w:tc>
          <w:tcPr>
            <w:tcW w:w="3120" w:type="dxa"/>
          </w:tcPr>
          <w:p w14:paraId="2E7C07B5" w14:textId="77777777" w:rsidR="003A1A3D" w:rsidRDefault="00F63EEF">
            <w:r>
              <w:t>Data 2</w:t>
            </w:r>
          </w:p>
        </w:tc>
      </w:tr>
      <w:tr w:rsidR="003A1A3D" w14:paraId="68A3FF16" w14:textId="77777777" w:rsidTr="00F63EEF">
        <w:tc>
          <w:tcPr>
            <w:tcW w:w="3120" w:type="dxa"/>
          </w:tcPr>
          <w:p w14:paraId="2EBEA8D4" w14:textId="77777777" w:rsidR="003A1A3D" w:rsidRDefault="00F63EEF">
            <w:r>
              <w:t>Data 3</w:t>
            </w:r>
          </w:p>
        </w:tc>
        <w:tc>
          <w:tcPr>
            <w:tcW w:w="3120" w:type="dxa"/>
          </w:tcPr>
          <w:p w14:paraId="635F87D5" w14:textId="77777777" w:rsidR="003A1A3D" w:rsidRDefault="00F63EEF">
            <w:r>
              <w:t>Data 3</w:t>
            </w:r>
          </w:p>
        </w:tc>
        <w:tc>
          <w:tcPr>
            <w:tcW w:w="3120" w:type="dxa"/>
          </w:tcPr>
          <w:p w14:paraId="62EAE6C5" w14:textId="77777777" w:rsidR="003A1A3D" w:rsidRDefault="00F63EEF">
            <w:r>
              <w:t>Data 3</w:t>
            </w:r>
          </w:p>
        </w:tc>
      </w:tr>
    </w:tbl>
    <w:p w14:paraId="767DE1EE" w14:textId="77777777" w:rsidR="00F63EEF" w:rsidRDefault="00F63EEF">
      <w:pPr>
        <w:jc w:val="center"/>
      </w:pPr>
    </w:p>
    <w:p w14:paraId="565159BA" w14:textId="77777777" w:rsidR="003A1A3D" w:rsidRDefault="00F63EEF">
      <w:pPr>
        <w:jc w:val="center"/>
      </w:pPr>
      <w:r>
        <w:t>Figure 1. Title of the Figure</w:t>
      </w:r>
    </w:p>
    <w:sectPr w:rsidR="003A1A3D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4336203">
    <w:abstractNumId w:val="8"/>
  </w:num>
  <w:num w:numId="2" w16cid:durableId="1575701176">
    <w:abstractNumId w:val="6"/>
  </w:num>
  <w:num w:numId="3" w16cid:durableId="616522540">
    <w:abstractNumId w:val="5"/>
  </w:num>
  <w:num w:numId="4" w16cid:durableId="2142385587">
    <w:abstractNumId w:val="4"/>
  </w:num>
  <w:num w:numId="5" w16cid:durableId="626394493">
    <w:abstractNumId w:val="7"/>
  </w:num>
  <w:num w:numId="6" w16cid:durableId="1061749561">
    <w:abstractNumId w:val="3"/>
  </w:num>
  <w:num w:numId="7" w16cid:durableId="1870413999">
    <w:abstractNumId w:val="2"/>
  </w:num>
  <w:num w:numId="8" w16cid:durableId="520898133">
    <w:abstractNumId w:val="1"/>
  </w:num>
  <w:num w:numId="9" w16cid:durableId="977497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C0A29"/>
    <w:rsid w:val="00326F90"/>
    <w:rsid w:val="003A1A3D"/>
    <w:rsid w:val="00AA1D8D"/>
    <w:rsid w:val="00B47730"/>
    <w:rsid w:val="00B747B5"/>
    <w:rsid w:val="00CB0664"/>
    <w:rsid w:val="00F63EE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2F2C0E"/>
  <w14:defaultImageDpi w14:val="300"/>
  <w15:docId w15:val="{FE61DFBB-3F92-41D9-9500-4C51AA65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1AF315-773A-4F21-848F-981C30A31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Zigorat</cp:lastModifiedBy>
  <cp:revision>2</cp:revision>
  <dcterms:created xsi:type="dcterms:W3CDTF">2025-10-12T10:05:00Z</dcterms:created>
  <dcterms:modified xsi:type="dcterms:W3CDTF">2025-10-12T10:05:00Z</dcterms:modified>
  <cp:category/>
</cp:coreProperties>
</file>